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北京运动休闲指南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北京运动休闲指南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本书出售、求购地址：https://www.jiaokey.com/book/detail/12606571.html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关键词搜索：https://www.jiaokey.com/tag/北京运动休闲指南.html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