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书名：生命的回旋与奋进  现代青年生活方式新论</w:t>
      </w:r>
    </w:p>
    <w:p>
      <w:r>
        <w:t>作者：黄甫生著</w:t>
      </w:r>
    </w:p>
    <w:p>
      <w:r>
        <w:t>出版社：南宁：广西人民出版社</w:t>
      </w:r>
    </w:p>
    <w:p>
      <w:r>
        <w:t>出版日期：1992.11</w:t>
      </w:r>
    </w:p>
    <w:p>
      <w:r>
        <w:t>总页数：301</w:t>
      </w:r>
    </w:p>
    <w:p>
      <w:r>
        <w:t>更多请访问教客网: www.jiaokey.com</w:t>
      </w:r>
    </w:p>
    <w:p>
      <w:r>
        <w:t>生命的回旋与奋进  现代青年生活方式新论 评论地址：https://www.jiaokey.com/book/detail/12606558.html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