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书名：围棋死活题172例</w:t>
      </w:r>
    </w:p>
    <w:p>
      <w:r>
        <w:t>作者:吴佩江，付慧娅编译</w:t>
      </w:r>
    </w:p>
    <w:p>
      <w:r>
        <w:t>出版社:郑州：河南科学技术出版社</w:t>
      </w:r>
    </w:p>
    <w:p>
      <w:r>
        <w:t>出版日期：1989.12</w:t>
      </w:r>
    </w:p>
    <w:p>
      <w:r>
        <w:t>总页数：172</w:t>
      </w:r>
    </w:p>
    <w:p>
      <w:r>
        <w:t>更多请访问教客网:www.jiaokey.com</w:t>
      </w:r>
    </w:p>
    <w:p>
      <w:r>
        <w:t>围棋死活题172例评论地址：https://www.jiaokey.com/book/detail/12606524.html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