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我的校园生活  大学生人生设计指南</w:t>
      </w:r>
    </w:p>
    <w:p>
      <w:r>
        <w:rPr>
          <w:rFonts w:ascii="宋体" w:hAnsi="宋体" w:eastAsia="宋体"/>
          <w:sz w:val="24"/>
        </w:rPr>
        <w:t>（韩）洪妍淑主编；金莲兰译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我的校园生活  大学生人生设计指南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（韩）洪妍淑主编；金莲兰译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本书出售、求购地址：https://www.jiaokey.com/book/detail/12606516.html</w:t>
      </w:r>
    </w:p>
    <w:p>
      <w:r>
        <w:t>更多相关图书推荐：https://www.jiaokey.com</w:t>
      </w:r>
    </w:p>
    <w:p>
      <w:r>
        <w:t>（韩）洪妍淑主编；金莲兰译 其他作品：https://www.jiaokey.com/tag/（韩）洪妍淑主编；金莲兰译.html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关键词搜索：https://www.jiaokey.com/tag/我的校园生活  大学生人生设计指南.html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