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青春卡拉OK 影视歌坛流行曲60首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青春卡拉OK 影视歌坛流行曲60首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本书出售、求购地址：https://www.jiaokey.com/book/detail/12606513.html</w:t>
      </w:r>
    </w:p>
    <w:p>
      <w:r>
        <w:t>更多相关图书推荐：https://www.jiaokey.com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关键词搜索：https://www.jiaokey.com/tag/青春卡拉OK 影视歌坛流行曲60首.html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