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高职高专院校人才培养工作水平评估资料汇编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高职高专院校人才培养工作水平评估资料汇编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本书出售、求购地址：https://www.jiaokey.com/book/detail/12606483.html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关键词搜索：https://www.jiaokey.com/tag/高职高专院校人才培养工作水平评估资料汇编.html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