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书名：高职院校师资队伍建设研究</w:t>
      </w:r>
    </w:p>
    <w:p>
      <w:r>
        <w:t>作者：张铁岩，吴兴伟主编</w:t>
      </w:r>
    </w:p>
    <w:p>
      <w:r>
        <w:t>出版社：沈阳：东北大学出版社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高职院校师资队伍建设研究 评论地址：https://www.jiaokey.com/book/detail/12606482.html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