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胜者为王  机遇·创造·成功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胜者为王  机遇·创造·成功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本书出售、求购地址：https://www.jiaokey.com/book/detail/12606460.html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关键词搜索：https://www.jiaokey.com/tag/胜者为王  机遇·创造·成功.html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