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书名：中国社会主义建设新时期的十大问题</w:t>
      </w:r>
    </w:p>
    <w:p>
      <w:r>
        <w:t>作者：谭纪，胡隆镁主编</w:t>
      </w:r>
    </w:p>
    <w:p>
      <w:r>
        <w:t>出版社：南宁：广西人民出版社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中国社会主义建设新时期的十大问题 评论地址：https://www.jiaokey.com/book/detail/12606442.html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