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书名：非常策划  朱玉童营销策划实战录</w:t>
      </w:r>
    </w:p>
    <w:p>
      <w:r>
        <w:t>作者：朱玉童著</w:t>
      </w:r>
    </w:p>
    <w:p>
      <w:r>
        <w:t>出版社：广州：广东经济出版社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非常策划  朱玉童营销策划实战录 评论地址：https://www.jiaokey.com/book/detail/12606394.html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