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计算机维修与机房维护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计算机维修与机房维护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本书出售、求购地址：https://www.jiaokey.com/book/detail/12606358.html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关键词搜索：https://www.jiaokey.com/tag/计算机维修与机房维护.html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