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轰天绝唱 '94热门金曲过把隐 D</w:t>
      </w:r>
    </w:p>
    <w:p>
      <w:r>
        <w:rPr>
          <w:rFonts w:ascii="宋体" w:hAnsi="宋体" w:eastAsia="宋体"/>
          <w:sz w:val="24"/>
        </w:rPr>
        <w:t>陈德东选编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轰天绝唱 '94热门金曲过把隐 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陈德东选编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流行歌曲(地点: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本书出售、求购地址：https://www.jiaokey.com/book/detail/12606326.html</w:t>
      </w:r>
    </w:p>
    <w:p>
      <w:r>
        <w:t>更多相关图书推荐：https://www.jiaokey.com</w:t>
      </w:r>
    </w:p>
    <w:p>
      <w:r>
        <w:t>陈德东选编 其他作品：https://www.jiaokey.com/tag/陈德东选编.html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关键词搜索：https://www.jiaokey.com/tag/流行歌曲(地点: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