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激发心灵潜力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激发心灵潜力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本书出售、求购地址：https://www.jiaokey.com/book/detail/12606252.html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关键词搜索：https://www.jiaokey.com/tag/激发心灵潜力.html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