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福建省遗传学会第三届代表大会暨学术讨论会庆祝卢浩然教授从事科研教学工作五十年论文摘要汇编</w:t>
      </w:r>
    </w:p>
    <w:p>
      <w:r>
        <w:rPr>
          <w:rFonts w:ascii="宋体" w:hAnsi="宋体" w:eastAsia="宋体"/>
          <w:sz w:val="24"/>
        </w:rPr>
        <w:t>福建省遗传学会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福建省遗传学会第三届代表大会暨学术讨论会庆祝卢浩然教授从事科研教学工作五十年论文摘要汇编</w:t>
            </w:r>
          </w:p>
        </w:tc>
      </w:tr>
      <w:tr>
        <w:tc>
          <w:tcPr>
            <w:tcW w:type="dxa" w:w="4320"/>
          </w:tcPr>
          <w:p>
            <w:r>
              <w:t>作者</w:t>
            </w:r>
          </w:p>
        </w:tc>
        <w:tc>
          <w:tcPr>
            <w:tcW w:type="dxa" w:w="4320"/>
          </w:tcPr>
          <w:p>
            <w:r>
              <w:t>福建省遗传学会</w:t>
            </w:r>
          </w:p>
        </w:tc>
      </w:tr>
      <w:tr>
        <w:tc>
          <w:tcPr>
            <w:tcW w:type="dxa" w:w="4320"/>
          </w:tcPr>
          <w:p>
            <w:r>
              <w:t>出版社</w:t>
            </w:r>
          </w:p>
        </w:tc>
        <w:tc>
          <w:tcPr>
            <w:tcW w:type="dxa" w:w="4320"/>
          </w:tcPr>
          <w:p>
            <w:r>
              <w:t>福建省遗传学会</w:t>
            </w:r>
          </w:p>
        </w:tc>
      </w:tr>
      <w:tr>
        <w:tc>
          <w:tcPr>
            <w:tcW w:type="dxa" w:w="4320"/>
          </w:tcPr>
          <w:p>
            <w:r>
              <w:t>ISBN</w:t>
            </w:r>
          </w:p>
        </w:tc>
        <w:tc>
          <w:tcPr>
            <w:tcW w:type="dxa" w:w="4320"/>
          </w:tcPr>
          <w:p>
            <w:r/>
          </w:p>
        </w:tc>
      </w:tr>
      <w:tr>
        <w:tc>
          <w:tcPr>
            <w:tcW w:type="dxa" w:w="4320"/>
          </w:tcPr>
          <w:p>
            <w:r>
              <w:t>出版日期</w:t>
            </w:r>
          </w:p>
        </w:tc>
        <w:tc>
          <w:tcPr>
            <w:tcW w:type="dxa" w:w="4320"/>
          </w:tcPr>
          <w:p>
            <w:r>
              <w:t>1989-01-01</w:t>
            </w:r>
          </w:p>
        </w:tc>
      </w:tr>
      <w:tr>
        <w:tc>
          <w:tcPr>
            <w:tcW w:type="dxa" w:w="4320"/>
          </w:tcPr>
          <w:p>
            <w:r>
              <w:t>页数</w:t>
            </w:r>
          </w:p>
        </w:tc>
        <w:tc>
          <w:tcPr>
            <w:tcW w:type="dxa" w:w="4320"/>
          </w:tcPr>
          <w:p>
            <w:r>
              <w:t>60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本书出售、求购地址：https://www.jiaokey.com/book/detail/12606198.html</w:t>
      </w:r>
    </w:p>
    <w:p>
      <w:r>
        <w:t>更多相关图书推荐：https://www.jiaokey.com</w:t>
      </w:r>
    </w:p>
    <w:p>
      <w:r>
        <w:t>福建省遗传学会 其他作品：https://www.jiaokey.com/tag/福建省遗传学会.html</w:t>
      </w:r>
    </w:p>
    <w:p>
      <w:r>
        <w:t>福建省遗传学会 出版图书：https://www.jiaokey.com/tag/福建省遗传学会.html</w:t>
      </w:r>
    </w:p>
    <w:p>
      <w:r>
        <w:t>关键词搜索：https://www.jiaokey.com/tag/福建省遗传学会第三届代表大会暨学术讨论会庆祝卢浩然教授从事科研教学工作五十年论文摘要汇编.html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