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书名：法国橡胶研究所胶乳生理生化研究综述</w:t>
      </w:r>
    </w:p>
    <w:p>
      <w:r>
        <w:t>作者:吴恭恒编译</w:t>
      </w:r>
    </w:p>
    <w:p>
      <w:r>
        <w:t>出版社:华南热带作物科学研究院科技情报研究所</w:t>
      </w:r>
    </w:p>
    <w:p>
      <w:r>
        <w:t>出版日期：1983.09</w:t>
      </w:r>
    </w:p>
    <w:p>
      <w:r>
        <w:t>总页数：63</w:t>
      </w:r>
    </w:p>
    <w:p>
      <w:r>
        <w:t>更多请访问教客网:www.jiaokey.com</w:t>
      </w:r>
    </w:p>
    <w:p>
      <w:r>
        <w:t>法国橡胶研究所胶乳生理生化研究综述评论地址：https://www.jiaokey.com/book/detail/12606196.html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