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书名：埃及塘虱的养殖技术措施</w:t>
      </w:r>
    </w:p>
    <w:p>
      <w:r>
        <w:t>作者：昌江县科学技术委员会编</w:t>
      </w:r>
    </w:p>
    <w:p>
      <w:r>
        <w:t>出版社：昌江县水产局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埃及塘虱的养殖技术措施 评论地址：https://www.jiaokey.com/book/detail/12606085.html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