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华尔兹舞步  财富的历程</w:t>
      </w:r>
    </w:p>
    <w:p>
      <w:r>
        <w:rPr>
          <w:rFonts w:ascii="宋体" w:hAnsi="宋体" w:eastAsia="宋体"/>
          <w:sz w:val="24"/>
        </w:rPr>
        <w:t>（英）彼得·杰伊（Peter Jay）著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华尔兹舞步  财富的历程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（英）彼得·杰伊（Peter Jay）著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本书出售、求购地址：https://www.jiaokey.com/book/detail/12605893.html</w:t>
      </w:r>
    </w:p>
    <w:p>
      <w:r>
        <w:t>更多相关图书推荐：https://www.jiaokey.com</w:t>
      </w:r>
    </w:p>
    <w:p>
      <w:r>
        <w:t>（英）彼得·杰伊（Peter Jay）著 其他作品：https://www.jiaokey.com/tag/（英）彼得·杰伊（Peter Jay）著.html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关键词搜索：https://www.jiaokey.com/tag/华尔兹舞步  财富的历程.html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