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特殊战秘密档案  经济制裁战</w:t>
      </w:r>
    </w:p>
    <w:p>
      <w:r>
        <w:rPr>
          <w:rFonts w:ascii="宋体" w:hAnsi="宋体" w:eastAsia="宋体"/>
          <w:sz w:val="24"/>
        </w:rPr>
        <w:t>兰黄明编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特殊战秘密档案  经济制裁战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兰黄明编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本书出售、求购地址：https://www.jiaokey.com/book/detail/12605889.html</w:t>
      </w:r>
    </w:p>
    <w:p>
      <w:r>
        <w:t>更多相关图书推荐：https://www.jiaokey.com</w:t>
      </w:r>
    </w:p>
    <w:p>
      <w:r>
        <w:t>兰黄明编 其他作品：https://www.jiaokey.com/tag/兰黄明编.html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关键词搜索：https://www.jiaokey.com/tag/特殊战秘密档案  经济制裁战.html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