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陆琦</w:t>
      </w:r>
    </w:p>
    <w:p>
      <w:r>
        <w:t>作者：赵锦剑著</w:t>
      </w:r>
    </w:p>
    <w:p>
      <w:r>
        <w:t>出版社：长春:吉林美术出版社,2010.03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中国油画家  陆琦 评论地址：https://www.jiaokey.com/book/detail/12605855.html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