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竹木牙角收藏实用解析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竹木牙角收藏实用解析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本书出售、求购地址：https://www.jiaokey.com/book/detail/12605844.html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关键词搜索：https://www.jiaokey.com/tag/竹木牙角收藏实用解析.html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