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走向2020年的我国城乡协调发展战略</w:t>
      </w:r>
    </w:p>
    <w:p>
      <w:r>
        <w:rPr>
          <w:rFonts w:ascii="宋体" w:hAnsi="宋体" w:eastAsia="宋体"/>
          <w:sz w:val="24"/>
        </w:rPr>
        <w:t>孙久文等著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走向2020年的我国城乡协调发展战略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本书出售、求购地址：https://www.jiaokey.com/book/detail/12605835.html</w:t>
      </w:r>
    </w:p>
    <w:p>
      <w:r>
        <w:t>更多相关图书推荐：https://www.jiaokey.com</w:t>
      </w:r>
    </w:p>
    <w:p>
      <w:r>
        <w:t>孙久文等著 其他作品：https://www.jiaokey.com/tag/孙久文等著.html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关键词搜索：https://www.jiaokey.com/tag/走向2020年的我国城乡协调发展战略.html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