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中药的故事</w:t>
      </w:r>
    </w:p>
    <w:p>
      <w:r>
        <w:rPr>
          <w:rFonts w:ascii="宋体" w:hAnsi="宋体" w:eastAsia="宋体"/>
          <w:sz w:val="24"/>
        </w:rPr>
        <w:t>陈沫金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9787530655634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本书收集了100多种传统中药的传统故事，以民间文学的形式编写而成，同时还把每位药物的实际性能附于故事的后面，让读者可以从每种药物的故事中加深对药物的记忆和了解。</w:t>
      </w:r>
    </w:p>
    <w:p/>
    <w:p>
      <w:r>
        <w:t>本书出售、求购地址：https://www.jiaokey.com/book/detail/12605821.html</w:t>
      </w:r>
    </w:p>
    <w:p>
      <w:r>
        <w:t>更多中药学图书推荐：https://www.jiaokey.com</w:t>
      </w:r>
    </w:p>
    <w:p>
      <w:r>
        <w:t>陈沫金 其他作品：https://www.jiaokey.com/tag/陈沫金.html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关键词搜索：https://www.jiaokey.com/tag/中草药-普及读物.html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