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书名：肿瘤病人最关心的350个问题</w:t>
      </w:r>
    </w:p>
    <w:p>
      <w:r>
        <w:t>作者:陆恒，刘筱萍，任铁华等著</w:t>
      </w:r>
    </w:p>
    <w:p>
      <w:r>
        <w:t>出版社:武汉：湖北科学技术出版社</w:t>
      </w:r>
    </w:p>
    <w:p>
      <w:r>
        <w:t>出版日期：2010.01</w:t>
      </w:r>
    </w:p>
    <w:p>
      <w:r>
        <w:t>总页数：350</w:t>
      </w:r>
    </w:p>
    <w:p>
      <w:r>
        <w:t>更多请访问教客网:www.jiaokey.com</w:t>
      </w:r>
    </w:p>
    <w:p>
      <w:r>
        <w:t>肿瘤病人最关心的350个问题评论地址：https://www.jiaokey.com/book/detail/12605817.html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