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巴枯宁的手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巴枯宁的手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本书出售、求购地址：https://www.jiaokey.com/book/detail/12605808.html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关键词搜索：https://www.jiaokey.com/tag/巴枯宁的手.html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