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  法兰西学院课程讲义（1977-1978）</w:t>
      </w:r>
    </w:p>
    <w:p>
      <w:r>
        <w:t>作者：（法）罗兰·巴尔特著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总页数：369</w:t>
      </w:r>
    </w:p>
    <w:p>
      <w:r>
        <w:t>更多请访问教客网: www.jiaokey.com</w:t>
      </w:r>
    </w:p>
    <w:p>
      <w:r>
        <w:t>中性  法兰西学院课程讲义（1977-1978） 评论地址：https://www.jiaokey.com/book/detail/12605806.html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