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中华人民共和国全国人民代表大会和地方各级人民代表大会选举法问答</w:t>
      </w:r>
    </w:p>
    <w:p>
      <w:r>
        <w:rPr>
          <w:rFonts w:ascii="宋体" w:hAnsi="宋体" w:eastAsia="宋体"/>
          <w:sz w:val="24"/>
        </w:rPr>
        <w:t>吴爱英主编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中华人民共和国全国人民代表大会和地方各级人民代表大会选举法问答</w:t>
            </w:r>
          </w:p>
        </w:tc>
      </w:tr>
      <w:tr>
        <w:tc>
          <w:tcPr>
            <w:tcW w:type="dxa" w:w="4320"/>
          </w:tcPr>
          <w:p>
            <w:r>
              <w:t>作者</w:t>
            </w:r>
          </w:p>
        </w:tc>
        <w:tc>
          <w:tcPr>
            <w:tcW w:type="dxa" w:w="4320"/>
          </w:tcPr>
          <w:p>
            <w:r>
              <w:t>吴爱英主编</w:t>
            </w:r>
          </w:p>
        </w:tc>
      </w:tr>
      <w:tr>
        <w:tc>
          <w:tcPr>
            <w:tcW w:type="dxa" w:w="4320"/>
          </w:tcPr>
          <w:p>
            <w:r>
              <w:t>出版社</w:t>
            </w:r>
          </w:p>
        </w:tc>
        <w:tc>
          <w:tcPr>
            <w:tcW w:type="dxa" w:w="4320"/>
          </w:tcPr>
          <w:p>
            <w:r>
              <w:t>法律出版社</w:t>
            </w:r>
          </w:p>
        </w:tc>
      </w:tr>
      <w:tr>
        <w:tc>
          <w:tcPr>
            <w:tcW w:type="dxa" w:w="4320"/>
          </w:tcPr>
          <w:p>
            <w:r>
              <w:t>ISBN</w:t>
            </w:r>
          </w:p>
        </w:tc>
        <w:tc>
          <w:tcPr>
            <w:tcW w:type="dxa" w:w="4320"/>
          </w:tcPr>
          <w:p>
            <w:r/>
          </w:p>
        </w:tc>
      </w:tr>
      <w:tr>
        <w:tc>
          <w:tcPr>
            <w:tcW w:type="dxa" w:w="4320"/>
          </w:tcPr>
          <w:p>
            <w:r>
              <w:t>出版日期</w:t>
            </w:r>
          </w:p>
        </w:tc>
        <w:tc>
          <w:tcPr>
            <w:tcW w:type="dxa" w:w="4320"/>
          </w:tcPr>
          <w:p>
            <w:r>
              <w:t>2010-04-01</w:t>
            </w:r>
          </w:p>
        </w:tc>
      </w:tr>
      <w:tr>
        <w:tc>
          <w:tcPr>
            <w:tcW w:type="dxa" w:w="4320"/>
          </w:tcPr>
          <w:p>
            <w:r>
              <w:t>页数</w:t>
            </w:r>
          </w:p>
        </w:tc>
        <w:tc>
          <w:tcPr>
            <w:tcW w:type="dxa" w:w="4320"/>
          </w:tcPr>
          <w:p>
            <w:r>
              <w:t>195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本书出售、求购地址：https://www.jiaokey.com/book/detail/12605744.html</w:t>
      </w:r>
    </w:p>
    <w:p>
      <w:r>
        <w:t>更多相关图书推荐：https://www.jiaokey.com</w:t>
      </w:r>
    </w:p>
    <w:p>
      <w:r>
        <w:t>吴爱英主编 其他作品：https://www.jiaokey.com/tag/吴爱英主编.html</w:t>
      </w:r>
    </w:p>
    <w:p>
      <w:r>
        <w:t>法律出版社 出版图书：https://www.jiaokey.com/tag/法律出版社.html</w:t>
      </w:r>
    </w:p>
    <w:p>
      <w:r>
        <w:t>关键词搜索：https://www.jiaokey.com/tag/中华人民共和国全国人民代表大会和地方各级人民代表大会选举法问答.html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