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  全彩图文版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本书出售、求购地址：https://www.jiaokey.com/book/detail/12605733.html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关键词搜索：https://www.jiaokey.com/tag/熊猫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