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悟错  西方企业经营“错案”的国学解剖</w:t>
      </w:r>
    </w:p>
    <w:p>
      <w:r>
        <w:rPr>
          <w:rFonts w:ascii="宋体" w:hAnsi="宋体" w:eastAsia="宋体"/>
          <w:sz w:val="24"/>
        </w:rPr>
        <w:t>徐浩然，张俊杰著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悟错  西方企业经营“错案”的国学解剖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本书出售、求购地址：https://www.jiaokey.com/book/detail/12605702.html</w:t>
      </w:r>
    </w:p>
    <w:p>
      <w:r>
        <w:t>更多相关图书推荐：https://www.jiaokey.com</w:t>
      </w:r>
    </w:p>
    <w:p>
      <w:r>
        <w:t>徐浩然，张俊杰著 其他作品：https://www.jiaokey.com/tag/徐浩然，张俊杰著.html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关键词搜索：https://www.jiaokey.com/tag/悟错  西方企业经营“错案”的国学解剖.html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