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书名：带我走，到远方  她旅行全攻略</w:t>
      </w:r>
    </w:p>
    <w:p>
      <w:r>
        <w:t>作者：HICAFE旅行网编著</w:t>
      </w:r>
    </w:p>
    <w:p>
      <w:r>
        <w:t>出版社：广州:岭南美术出版社,2010.05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带我走，到远方  她旅行全攻略 评论地址：https://www.jiaokey.com/book/detail/12605675.html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