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玩的就是“心计”u3000耍的就是“心眼”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玩的就是“心计”u3000耍的就是“心眼”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本书出售、求购地址：https://www.jiaokey.com/book/detail/12605633.html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关键词搜索：https://www.jiaokey.com/tag/玩的就是“心计”u3000耍的就是“心眼”.html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