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美丽健康与长寿的7大秘密  细胞新生的奇迹</w:t>
      </w:r>
    </w:p>
    <w:p>
      <w:r>
        <w:rPr>
          <w:rFonts w:ascii="宋体" w:hAnsi="宋体" w:eastAsia="宋体"/>
          <w:sz w:val="24"/>
        </w:rPr>
        <w:t>（美）尼古拉斯·裴利康著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美丽健康与长寿的7大秘密  细胞新生的奇迹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（美）尼古拉斯·裴利康著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本书出售、求购地址：https://www.jiaokey.com/book/detail/12605590.html</w:t>
      </w:r>
    </w:p>
    <w:p>
      <w:r>
        <w:t>更多相关图书推荐：https://www.jiaokey.com</w:t>
      </w:r>
    </w:p>
    <w:p>
      <w:r>
        <w:t>（美）尼古拉斯·裴利康著 其他作品：https://www.jiaokey.com/tag/（美）尼古拉斯·裴利康著.html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关键词搜索：https://www.jiaokey.com/tag/美丽健康与长寿的7大秘密  细胞新生的奇迹.html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