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书名：天生购物狂  西方购物简史</w:t>
      </w:r>
    </w:p>
    <w:p>
      <w:r>
        <w:t>作者：劳拉·伯恩·帕克特著</w:t>
      </w:r>
    </w:p>
    <w:p>
      <w:r>
        <w:t>出版社：北京:企业管理出版社,2010.07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天生购物狂  西方购物简史 评论地址：https://www.jiaokey.com/book/detail/12605588.html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