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GNSS单频软件接收机应用与编程</w:t>
      </w:r>
    </w:p>
    <w:p>
      <w:r>
        <w:rPr>
          <w:rFonts w:ascii="宋体" w:hAnsi="宋体" w:eastAsia="宋体"/>
          <w:sz w:val="24"/>
        </w:rPr>
        <w:t>易维勇，董绪荣，孟凡玉等编著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GNSS单频软件接收机应用与编程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易维勇，董绪荣，孟凡玉等编著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本书出售、求购地址：https://www.jiaokey.com/book/detail/12605570.html</w:t>
      </w:r>
    </w:p>
    <w:p>
      <w:r>
        <w:t>更多相关图书推荐：https://www.jiaokey.com</w:t>
      </w:r>
    </w:p>
    <w:p>
      <w:r>
        <w:t>易维勇，董绪荣，孟凡玉等编著 其他作品：https://www.jiaokey.com/tag/易维勇，董绪荣，孟凡玉等编著.html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关键词搜索：https://www.jiaokey.com/tag/GNSS单频软件接收机应用与编程.html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