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书名：小智慧，大人生  “一只”的世界</w:t>
      </w:r>
    </w:p>
    <w:p>
      <w:r>
        <w:t>作者：中啸南，宁有春编著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小智慧，大人生  “一只”的世界 评论地址：https://www.jiaokey.com/book/detail/12605569.html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