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往日琐事  一位美国女传教士的中国记忆</w:t>
      </w:r>
    </w:p>
    <w:p>
      <w:r>
        <w:rPr>
          <w:rFonts w:ascii="宋体" w:hAnsi="宋体" w:eastAsia="宋体"/>
          <w:sz w:val="24"/>
        </w:rPr>
        <w:t>（美）安娜·西沃德·普鲁伊特（AnnaSewardPruitt）著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往日琐事  一位美国女传教士的中国记忆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（美）安娜·西沃德·普鲁伊特（AnnaSewardPruitt）著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本书出售、求购地址：https://www.jiaokey.com/book/detail/12605542.html</w:t>
      </w:r>
    </w:p>
    <w:p>
      <w:r>
        <w:t>更多相关图书推荐：https://www.jiaokey.com</w:t>
      </w:r>
    </w:p>
    <w:p>
      <w:r>
        <w:t>（美）安娜·西沃德·普鲁伊特（AnnaSewardPruitt）著 其他作品：https://www.jiaokey.com/tag/（美）安娜·西沃德·普鲁伊特（AnnaSewardPruitt）著.html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关键词搜索：https://www.jiaokey.com/tag/往日琐事  一位美国女传教士的中国记忆.html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