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降血压不可不知的300个细节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降血压不可不知的300个细节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本书出售、求购地址：https://www.jiaokey.com/book/detail/12605537.html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关键词搜索：https://www.jiaokey.com/tag/降血压不可不知的300个细节.html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