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书名：中国传统保健菜谱  上</w:t>
      </w:r>
    </w:p>
    <w:p>
      <w:r>
        <w:t>作者：赵利民主编</w:t>
      </w:r>
    </w:p>
    <w:p>
      <w:r>
        <w:t>出版社：天津：天津古籍出版社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中国传统保健菜谱  上 评论地址：https://www.jiaokey.com/book/detail/12605528.html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