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宋金元货币史研究  元朝货币政策之形成过程</w:t>
      </w:r>
    </w:p>
    <w:p>
      <w:r>
        <w:rPr>
          <w:rFonts w:ascii="宋体" w:hAnsi="宋体" w:eastAsia="宋体"/>
          <w:sz w:val="24"/>
        </w:rPr>
        <w:t>（日）高桥弘臣著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宋金元货币史研究  元朝货币政策之形成过程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（日）高桥弘臣著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本书出售、求购地址：https://www.jiaokey.com/book/detail/12605504.html</w:t>
      </w:r>
    </w:p>
    <w:p>
      <w:r>
        <w:t>更多相关图书推荐：https://www.jiaokey.com</w:t>
      </w:r>
    </w:p>
    <w:p>
      <w:r>
        <w:t>（日）高桥弘臣著 其他作品：https://www.jiaokey.com/tag/（日）高桥弘臣著.html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关键词搜索：https://www.jiaokey.com/tag/宋金元货币史研究  元朝货币政策之形成过程.html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