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王阳明全集  第9卷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王阳明全集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本书出售、求购地址：https://www.jiaokey.com/book/detail/12605474.html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关键词搜索：https://www.jiaokey.com/tag/王阳明全集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