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道路交通事故侵权责任  争点与案例</w:t>
      </w:r>
    </w:p>
    <w:p>
      <w:r>
        <w:rPr>
          <w:rFonts w:ascii="宋体" w:hAnsi="宋体" w:eastAsia="宋体"/>
          <w:sz w:val="24"/>
        </w:rPr>
        <w:t>廖焕国著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道路交通事故侵权责任  争点与案例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廖焕国著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本书出售、求购地址：https://www.jiaokey.com/book/detail/12605465.html</w:t>
      </w:r>
    </w:p>
    <w:p>
      <w:r>
        <w:t>更多相关图书推荐：https://www.jiaokey.com</w:t>
      </w:r>
    </w:p>
    <w:p>
      <w:r>
        <w:t>廖焕国著 其他作品：https://www.jiaokey.com/tag/廖焕国著.html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关键词搜索：https://www.jiaokey.com/tag/道路交通事故侵权责任  争点与案例.html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