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新加坡玩全秘籍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新加坡玩全秘籍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本书出售、求购地址：https://www.jiaokey.com/book/detail/12605435.html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关键词搜索：https://www.jiaokey.com/tag/新加坡玩全秘籍.html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