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为人父母的1001个小贴士</w:t>
      </w:r>
    </w:p>
    <w:p>
      <w:r>
        <w:rPr>
          <w:rFonts w:ascii="宋体" w:hAnsi="宋体" w:eastAsia="宋体"/>
          <w:sz w:val="24"/>
        </w:rPr>
        <w:t>（英）弗罗伊德著；贺爱军，王道华译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为人父母的1001个小贴士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（英）弗罗伊德著；贺爱军，王道华译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本书出售、求购地址：https://www.jiaokey.com/book/detail/12605425.html</w:t>
      </w:r>
    </w:p>
    <w:p>
      <w:r>
        <w:t>更多相关图书推荐：https://www.jiaokey.com</w:t>
      </w:r>
    </w:p>
    <w:p>
      <w:r>
        <w:t>（英）弗罗伊德著；贺爱军，王道华译 其他作品：https://www.jiaokey.com/tag/（英）弗罗伊德著；贺爱军，王道华译.html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关键词搜索：https://www.jiaokey.com/tag/为人父母的1001个小贴士.html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