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人力资源内部控制与风险管理  理论·实务·案例</w:t>
      </w:r>
    </w:p>
    <w:p>
      <w:r>
        <w:rPr>
          <w:rFonts w:ascii="宋体" w:hAnsi="宋体" w:eastAsia="宋体"/>
          <w:sz w:val="24"/>
        </w:rPr>
        <w:t>刘明辉，汪寿成著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人力资源内部控制与风险管理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刘明辉，汪寿成著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企业管理-劳动力资源-资源管理-企业管理-风险管理-企业管理-劳动力资源-资源管理-风险管理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本书出售、求购地址：https://www.jiaokey.com/book/detail/12605416.html</w:t>
      </w:r>
    </w:p>
    <w:p>
      <w:r>
        <w:t>更多相关图书推荐：https://www.jiaokey.com</w:t>
      </w:r>
    </w:p>
    <w:p>
      <w:r>
        <w:t>刘明辉，汪寿成著 其他作品：https://www.jiaokey.com/tag/刘明辉，汪寿成著.html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关键词搜索：https://www.jiaokey.com/tag/企业管理-劳动力资源-资源管理-企业管理-风险管理-企业管理-劳动力资源-资源管理-风险管理.html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