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神算天师  第2季  乾坤定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神算天师  第2季  乾坤定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本书出售、求购地址：https://www.jiaokey.com/book/detail/12605363.html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关键词搜索：https://www.jiaokey.com/tag/神算天师  第2季  乾坤定.html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