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书名：和谐农村与农民权利的宪法保障</w:t>
      </w:r>
    </w:p>
    <w:p>
      <w:r>
        <w:t>作者：郭殊著</w:t>
      </w:r>
    </w:p>
    <w:p>
      <w:r>
        <w:t>出版社：北京:中国社会出版社,2010.03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和谐农村与农民权利的宪法保障 评论地址：https://www.jiaokey.com/book/detail/12605346.html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