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城市基础设施民营化的政府监管</w:t>
      </w:r>
    </w:p>
    <w:p>
      <w:r>
        <w:rPr>
          <w:rFonts w:ascii="宋体" w:hAnsi="宋体" w:eastAsia="宋体"/>
          <w:sz w:val="24"/>
        </w:rPr>
        <w:t>周建亮著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城市基础设施民营化的政府监管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私营企业-投资-城市-基础设施-监督管理-研究-中国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本书出售、求购地址：https://www.jiaokey.com/book/detail/12605342.html</w:t>
      </w:r>
    </w:p>
    <w:p>
      <w:r>
        <w:t>更多相关图书推荐：https://www.jiaokey.com</w:t>
      </w:r>
    </w:p>
    <w:p>
      <w:r>
        <w:t>周建亮著 其他作品：https://www.jiaokey.com/tag/周建亮著.html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关键词搜索：https://www.jiaokey.com/tag/私营企业-投资-城市-基础设施-监督管理-研究-中国.html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