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书名：软件无线电技术与应用</w:t>
      </w:r>
    </w:p>
    <w:p>
      <w:r>
        <w:t>作者：杨小牛，楼才义，徐建良编著</w:t>
      </w:r>
    </w:p>
    <w:p>
      <w:r>
        <w:t>出版社：北京:北京理工大学出版社,2010.04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软件无线电技术与应用 评论地址：https://www.jiaokey.com/book/detail/12605316.html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