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验光与视力保护手册  眼屈光培训班讲义</w:t>
      </w:r>
    </w:p>
    <w:p>
      <w:r>
        <w:rPr>
          <w:rFonts w:ascii="宋体" w:hAnsi="宋体" w:eastAsia="宋体"/>
          <w:sz w:val="24"/>
        </w:rPr>
        <w:t>徐宝萃编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验光与视力保护手册  眼屈光培训班讲义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本书出售、求购地址：https://www.jiaokey.com/book/detail/12605244.html</w:t>
      </w:r>
    </w:p>
    <w:p>
      <w:r>
        <w:t>更多相关图书推荐：https://www.jiaokey.com</w:t>
      </w:r>
    </w:p>
    <w:p>
      <w:r>
        <w:t>徐宝萃编 其他作品：https://www.jiaokey.com/tag/徐宝萃编.html</w:t>
      </w:r>
    </w:p>
    <w:p>
      <w:r>
        <w:t>关键词搜索：https://www.jiaokey.com/tag/验光与视力保护手册  眼屈光培训班讲义.html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