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  教育和文学艺术要为人们树立革命的世界观作出贡献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  教育和文学艺术要为人们树立革命的世界观作出贡献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本书出售、求购地址：https://www.jiaokey.com/book/detail/12605195.html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关键词搜索：https://www.jiaokey.com/tag/金日成  教育和文学艺术要为人们树立革命的世界观作出贡献.html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