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  同日本读卖新闻社常务董事、编辑局长一行的谈话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  同日本读卖新闻社常务董事、编辑局长一行的谈话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本书出售、求购地址：https://www.jiaokey.com/book/detail/12605193.html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关键词搜索：https://www.jiaokey.com/tag/金日成  同日本读卖新闻社常务董事、编辑局长一行的谈话.html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